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Гузовской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18810086230002127562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672183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18810086230002127562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18810086230002127562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Гузовскую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0412365400725009502520154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9163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Sumgrp-22rplc-34">
    <w:name w:val="cat-Sum grp-22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F2ED-B90D-43E2-8DF0-40016BDCA15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